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青藏高原草地产草量数据集（2000-2019）</w:t>
      </w:r>
    </w:p>
    <w:p>
      <w:r>
        <w:rPr>
          <w:sz w:val="22"/>
        </w:rPr>
        <w:t>英文标题：Grassland yield estimation product in Qinghai-Tibet Plateau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草地产草量是重要的草地生态参数，是监测草地生产力、估算草地合理载畜量和评估草地承载状态的重要依据。青藏高原草地产草量数据利用7、8月份采集的草地样方资料与MODIS NDVI、降水量、地形参数建立多元统计方程，反演得到总产草量（鲜重，kg/hm2）和可食牧草产草量（鲜重，kg/hm2）数据，时间序列为2000-2019年，空间分辨率为250米。利用分布于四川、西藏、青海、甘肃等区域的50个样方资料验证表明，遥感反演的总产草量绝对误差平均为734.75kg/hm2，相对误差平均为24.85%，可食牧草产草量绝对误差平均为715.81kg/hm2，相对误差平均为30.52%。由于青藏高原草地类型复杂，空间异质性高，实测草地样方与MODIS影像像元存在尺度不匹配等因素，这种精度扔能够满足大区域草地遥感监测要求。本数据集可以分析青藏高原草地生产力的时空变化特征，评估青藏高原草地承载特征，提取过渡放牧区域，对青藏高原生态保护、监测及预警具有重要应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</w:t>
      </w:r>
      <w:r>
        <w:t>,</w:t>
      </w:r>
      <w:r>
        <w:rPr>
          <w:sz w:val="22"/>
        </w:rPr>
        <w:t>蓄积量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3.文件大小：18600.0MB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北：43.887225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西：73.132818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东：105.732465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南：21.709277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2000-06-30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刘斌涛. 青藏高原草地产草量数据集（2000-2019）. 时空三极环境大数据平台, DOI:10.11888/Ecolo.tpdc.271514, CSTR:18406.11.Ecolo.tpdc.271514, </w:t>
      </w:r>
      <w:r>
        <w:t>2021</w:t>
      </w:r>
      <w:r>
        <w:t>.[</w:t>
      </w:r>
      <w:r>
        <w:t xml:space="preserve">LIU   Bintao. Grassland yield estimation product in Qinghai-Tibet Plateau (2000-2019). A Big Earth Data Platform for Three Poles, DOI:10.11888/Ecolo.tpdc.271514, CSTR:18406.11.Ecolo.tpdc.271514,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刘斌涛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lbt609@163.com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