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苏鲁造山带内东海和荣成地区榴辉岩的单矿物地球化学和全岩主量地球化学数据集</w:t>
      </w:r>
    </w:p>
    <w:p>
      <w:r>
        <w:rPr>
          <w:sz w:val="22"/>
        </w:rPr>
        <w:t>英文标题：Single mineral and whole rock major geochemical data sets of eclogites from Donghai and Rongcheng areas in the Sulu orogenic belt</w:t>
      </w:r>
    </w:p>
    <w:p>
      <w:r>
        <w:rPr>
          <w:sz w:val="32"/>
        </w:rPr>
        <w:t>1、摘要</w:t>
      </w:r>
    </w:p>
    <w:p>
      <w:pPr>
        <w:ind w:firstLine="432"/>
      </w:pPr>
      <w:r>
        <w:rPr>
          <w:sz w:val="22"/>
        </w:rPr>
        <w:t>本数据集包含东海和荣成地区榴辉岩的石榴石、辉石、角闪石、白云母、黝帘石和绿帘石等单矿物地球化学数据和全岩主量数据。整套数据是在荷兰阿姆斯特丹自由大学测试得来，其中单矿物地球化学数据使用JEOL8800M电子探针分析所获得，全岩主量元素通过XRF分析所得。以上数据已发表于SCI期刊《Journal of Earth Science》之上，数据真实可信。通过对该套数据的分析，可有效约束区域变质作用过程，解析地体的俯冲-剥蚀历史。</w:t>
      </w:r>
    </w:p>
    <w:p>
      <w:r>
        <w:rPr>
          <w:sz w:val="32"/>
        </w:rPr>
        <w:t>2、关键词</w:t>
      </w:r>
    </w:p>
    <w:p>
      <w:pPr>
        <w:ind w:left="432"/>
      </w:pPr>
      <w:r>
        <w:rPr>
          <w:sz w:val="22"/>
        </w:rPr>
        <w:t>主题关键词：</w:t>
      </w:r>
      <w:r>
        <w:rPr>
          <w:sz w:val="22"/>
        </w:rPr>
        <w:t>岩石/矿物</w:t>
      </w:r>
      <w:r>
        <w:t>,</w:t>
      </w:r>
      <w:r>
        <w:rPr>
          <w:sz w:val="22"/>
        </w:rPr>
        <w:t>地球化学</w:t>
      </w:r>
      <w:r>
        <w:t>,</w:t>
      </w:r>
      <w:r>
        <w:rPr>
          <w:sz w:val="22"/>
        </w:rPr>
        <w:t>电子探针</w:t>
      </w:r>
      <w:r>
        <w:t>,</w:t>
      </w:r>
      <w:r>
        <w:rPr>
          <w:sz w:val="22"/>
        </w:rPr>
        <w:t>大地构造</w:t>
      </w:r>
      <w:r>
        <w:t>,</w:t>
      </w:r>
      <w:r>
        <w:rPr>
          <w:sz w:val="22"/>
        </w:rPr>
        <w:t>板块俯冲</w:t>
      </w:r>
      <w:r>
        <w:t>,</w:t>
      </w:r>
      <w:r>
        <w:rPr>
          <w:sz w:val="22"/>
        </w:rPr>
        <w:t>变质岩</w:t>
        <w:br/>
      </w:r>
      <w:r>
        <w:rPr>
          <w:sz w:val="22"/>
        </w:rPr>
        <w:t>学科关键词：</w:t>
      </w:r>
      <w:r>
        <w:rPr>
          <w:sz w:val="22"/>
        </w:rPr>
        <w:t>固体地球</w:t>
        <w:br/>
      </w:r>
      <w:r>
        <w:rPr>
          <w:sz w:val="22"/>
        </w:rPr>
        <w:t>地点关键词：</w:t>
      </w:r>
      <w:r>
        <w:rPr>
          <w:sz w:val="22"/>
        </w:rPr>
        <w:t>东海, 荣成</w:t>
        <w:br/>
      </w:r>
      <w:r>
        <w:rPr>
          <w:sz w:val="22"/>
        </w:rPr>
        <w:t>时间关键词：</w:t>
      </w:r>
      <w:r>
        <w:rPr>
          <w:sz w:val="22"/>
        </w:rPr>
        <w:t>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北：37.0</w:t>
            </w:r>
          </w:p>
        </w:tc>
        <w:tc>
          <w:tcPr>
            <w:tcW w:type="dxa" w:w="2880"/>
          </w:tcPr>
          <w:p>
            <w:r>
              <w:t>-</w:t>
            </w:r>
          </w:p>
        </w:tc>
      </w:tr>
      <w:tr>
        <w:tc>
          <w:tcPr>
            <w:tcW w:type="dxa" w:w="2880"/>
          </w:tcPr>
          <w:p>
            <w:r>
              <w:t>西：117.0</w:t>
            </w:r>
          </w:p>
        </w:tc>
        <w:tc>
          <w:tcPr>
            <w:tcW w:type="dxa" w:w="2880"/>
          </w:tcPr>
          <w:p>
            <w:r>
              <w:t>-</w:t>
            </w:r>
          </w:p>
        </w:tc>
        <w:tc>
          <w:tcPr>
            <w:tcW w:type="dxa" w:w="2880"/>
          </w:tcPr>
          <w:p>
            <w:r>
              <w:t>东：123.0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李卓阳, 李益龙. 苏鲁造山带内东海和荣成地区榴辉岩的单矿物地球化学和全岩主量地球化学数据集. 时空三极环境大数据平台, DOI:10.1007/s12583-018-0845-x, CSTR:, </w:t>
      </w:r>
      <w:r>
        <w:t>2021</w:t>
      </w:r>
      <w:r>
        <w:t>.[</w:t>
      </w:r>
      <w:r>
        <w:t xml:space="preserve">LI   Yilong, LI   Zhuoyang. Single mineral and whole rock major geochemical data sets of eclogites from Donghai and Rongcheng areas in the Sulu orogenic belt. A Big Earth Data Platform for Three Poles, DOI:10.1007/s12583-018-0845-x, CSTR:, </w:t>
      </w:r>
      <w:r>
        <w:t>2021</w:t>
      </w:r>
      <w:r>
        <w:rPr>
          <w:sz w:val="22"/>
        </w:rPr>
        <w:t>]</w:t>
      </w:r>
    </w:p>
    <w:p>
      <w:pPr>
        <w:ind w:left="432"/>
      </w:pPr>
      <w:r>
        <w:rPr>
          <w:sz w:val="22"/>
        </w:rPr>
        <w:t xml:space="preserve">文章的引用: </w:t>
      </w:r>
    </w:p>
    <w:p>
      <w:pPr>
        <w:ind w:left="864"/>
      </w:pPr>
      <w:r>
        <w:t>Li, Z.Y., Li, Y.L., Wijbrans, J.R., Yang, Q.J., Qiu, H.N., Brouwer, F.M. (2018). Metamorphic P-T Path Differences between the Two UHP</w:t>
        <w:br/>
        <w:t>Terranes of Sulu Orogen, Eastern China: Petrologic Comparison between Eclogites from Donghai and Rongcheng. Journal of Earth Science, 29 (5), 1151-1166.</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李卓阳</w:t>
        <w:br/>
      </w:r>
      <w:r>
        <w:rPr>
          <w:sz w:val="22"/>
        </w:rPr>
        <w:t xml:space="preserve">单位: </w:t>
      </w:r>
      <w:r>
        <w:rPr>
          <w:sz w:val="22"/>
        </w:rPr>
        <w:t>中国地质大学(武汉)</w:t>
        <w:br/>
      </w:r>
      <w:r>
        <w:rPr>
          <w:sz w:val="22"/>
        </w:rPr>
        <w:t xml:space="preserve">电子邮件: </w:t>
      </w:r>
      <w:r>
        <w:rPr>
          <w:sz w:val="22"/>
        </w:rPr>
        <w:t>zyli@cug.edu.cn</w:t>
        <w:br/>
        <w:br/>
      </w:r>
      <w:r>
        <w:rPr>
          <w:sz w:val="22"/>
        </w:rPr>
        <w:t xml:space="preserve">姓名: </w:t>
      </w:r>
      <w:r>
        <w:rPr>
          <w:sz w:val="22"/>
        </w:rPr>
        <w:t>李益龙</w:t>
        <w:br/>
      </w:r>
      <w:r>
        <w:rPr>
          <w:sz w:val="22"/>
        </w:rPr>
        <w:t xml:space="preserve">单位: </w:t>
      </w:r>
      <w:r>
        <w:rPr>
          <w:sz w:val="22"/>
        </w:rPr>
        <w:t>中国地质大学(武汉)</w:t>
        <w:br/>
      </w:r>
      <w:r>
        <w:rPr>
          <w:sz w:val="22"/>
        </w:rPr>
        <w:t xml:space="preserve">电子邮件: </w:t>
      </w:r>
      <w:r>
        <w:rPr>
          <w:sz w:val="22"/>
        </w:rPr>
        <w:t>yilongli.cn@gmail.com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