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黑河综合遥感联合试验：张掖-盈科-花寨子飞行区机载WiDAS数据集（2008年7月11日）</w:t>
      </w:r>
    </w:p>
    <w:p>
      <w:r>
        <w:rPr>
          <w:sz w:val="22"/>
        </w:rPr>
        <w:t>英文标题：WATER: Dataset of airborne WiDAS mission in the Zhangye-Yingke-Huazhaizi flight zone on Jul. 11,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本数据集为机载WiDAS传感器于2008年07月11日获取，地点在在张掖-盈科-花寨子。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</w:t>
        <w:br/>
        <w:t>本数据集的原始数据包括4条航线，其中航线靠近荒漠端附近有云覆盖。</w:t>
        <w:br/>
        <w:t>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3#6 || 3196.6米 || 13:23:54 || 13:31:18 || 112 || 完整，处理到Level-2B || 好 || 花寨子荒漠样方1</w:t>
        <w:br/>
        <w:t>|-</w:t>
        <w:br/>
        <w:t>| 2 || 3#10_1 || 3167.6米 || 13:36:06 || 13:44:34  || 128 || 完整，处理到Level-2B || 好 || 湿地公园，张掖市区，盈科气象站玉米地，盈科小麦样方，花寨子荒漠玉米地</w:t>
        <w:br/>
        <w:t>|-</w:t>
        <w:br/>
        <w:t>| 3 || 3#10_2 || 1607.2米 || 13:52:14 || 13:59:34  || 111 || 完整，已处理 || 好 || 湿地公园，张掖市区，盈科气象站玉米地，盈科小麦样方，花寨子荒漠玉米地</w:t>
        <w:br/>
        <w:t>|-</w:t>
        <w:br/>
        <w:t>| 4 || 3#10_3 || 823.3米 || 14:13:46 || 14:14:34  || 133 || 完整，处理到Level-2B || 好 || 湿地公园，张掖市区，盈科气象站玉米地，盈科小麦样方，花寨子荒漠玉米地</w:t>
        <w:br/>
        <w:t>|}</w:t>
        <w:br/>
        <w:br/>
        <w:t>序号</w:t>
        <w:tab/>
        <w:t>航线名称</w:t>
        <w:tab/>
        <w:t>相对航高</w:t>
        <w:tab/>
        <w:t>开始时间</w:t>
        <w:tab/>
        <w:t>结束时间</w:t>
        <w:tab/>
        <w:t>数据量（景）</w:t>
        <w:tab/>
        <w:t>数据状态</w:t>
        <w:tab/>
        <w:t>数据质量</w:t>
        <w:tab/>
        <w:t>主要地面目标</w:t>
        <w:br/>
        <w:t>1</w:t>
        <w:tab/>
        <w:t>3#6</w:t>
        <w:tab/>
        <w:t>3196.6米</w:t>
        <w:tab/>
        <w:t>13:23:54</w:t>
        <w:tab/>
        <w:t>13:31:18</w:t>
        <w:tab/>
        <w:t>112</w:t>
        <w:tab/>
        <w:t>完整，处理到Level-2B</w:t>
        <w:tab/>
        <w:t>好</w:t>
        <w:tab/>
        <w:t>花寨子荒漠样方1</w:t>
        <w:br/>
        <w:t>2</w:t>
        <w:tab/>
        <w:t>3#10_1</w:t>
        <w:tab/>
        <w:t>3167.6米</w:t>
        <w:tab/>
        <w:t>13:36:06</w:t>
        <w:tab/>
        <w:t>13:44:34</w:t>
        <w:tab/>
        <w:t>128</w:t>
        <w:tab/>
        <w:t>完整，处理到Level-2B</w:t>
        <w:tab/>
        <w:t>好</w:t>
        <w:tab/>
        <w:t>湿地公园，张掖市区，盈科气象站玉米地，盈科小麦样方，花寨子荒漠玉米地</w:t>
        <w:br/>
        <w:t>3</w:t>
        <w:tab/>
        <w:t>3#10_2</w:t>
        <w:tab/>
        <w:t>1607.2米</w:t>
        <w:tab/>
        <w:t>13:52:14</w:t>
        <w:tab/>
        <w:t>13:59:34</w:t>
        <w:tab/>
        <w:t>111</w:t>
        <w:tab/>
        <w:t>完整，已处理</w:t>
        <w:tab/>
        <w:t>好</w:t>
        <w:tab/>
        <w:t>湿地公园，张掖市区，盈科气象站玉米地，盈科小麦样方，花寨子荒漠玉米地</w:t>
        <w:br/>
        <w:t>4</w:t>
        <w:tab/>
        <w:t>3#10_3</w:t>
        <w:tab/>
        <w:t>823.3米</w:t>
        <w:tab/>
        <w:t>14:13:46</w:t>
        <w:tab/>
        <w:t>14:14:34</w:t>
        <w:tab/>
        <w:t>133</w:t>
        <w:tab/>
        <w:t>完整，处理到Level-2B</w:t>
        <w:tab/>
        <w:t>好</w:t>
        <w:tab/>
        <w:t>湿地公园，张掖市区，盈科气象站玉米地，盈科小麦样方，花寨子荒漠玉米地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2008-07-11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3.文件大小：35314.7MB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19:26:00+00:00</w:t>
      </w:r>
      <w:r>
        <w:rPr>
          <w:sz w:val="22"/>
        </w:rPr>
        <w:t>--</w:t>
      </w:r>
      <w:r>
        <w:rPr>
          <w:sz w:val="22"/>
        </w:rPr>
        <w:t>2008-07-21 22:30:00+00:00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黑河综合遥感联合试验：张掖-盈科-花寨子飞行区机载WiDAS数据集（2008年7月11日）. 时空三极环境大数据平台, DOI:10.3972/water973.0203.db, CSTR:18406.11.water973.0203.db, </w:t>
      </w:r>
      <w:r>
        <w:t>2010</w:t>
      </w:r>
      <w:r>
        <w:t>.[</w:t>
      </w:r>
      <w:r>
        <w:t xml:space="preserve">WATER: Dataset of airborne WiDAS mission in the Zhangye-Yingke-Huazhaizi flight zone on Jul. 11, 2008. A Big Earth Data Platform for Three Poles, DOI:10.3972/water973.0203.db, CSTR:18406.11.water973.0203.db,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