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青藏高原与横断山两栖爬行动物种质资源数据集（2020-2021）</w:t>
      </w:r>
    </w:p>
    <w:p>
      <w:r>
        <w:rPr>
          <w:sz w:val="22"/>
        </w:rPr>
        <w:t>英文标题：Data set of amphibian and reptile germplasm resources in Qinghai Tibet Plateau and Hengduan Mountain (2020-2021)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探讨青藏高原与横断山地区两栖爬行类物种多样性、遗传多样性与分布格局，厘清其分类与进化地位，以及相关遗传背景，并建立相应的遗传资源库。2021年整理出2020-2021年采集的两栖爬行动物标本50份、组织样本100份。本数据集包含1个样品信息表、1个标本信息表和300张照片。样品信息表包含物种、详细采样地、经纬度、海拔、采集时间、采集人、保存方式等基本样品信息，以excel表形式存储。照片，以jpg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两栖爬行动物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3.文件大小：697.0MB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北：29.32494061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西：78.89044023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东：95.30332996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南：31.80542749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李家堂. 青藏高原与横断山两栖爬行动物种质资源数据集（2020-2021）. 时空三极环境大数据平台, DOI:10.11888/HumanNat.tpdc.272324, CSTR:18406.11.HumanNat.tpdc.272324, </w:t>
      </w:r>
      <w:r>
        <w:t>2021</w:t>
      </w:r>
      <w:r>
        <w:t>.[</w:t>
      </w:r>
      <w:r>
        <w:t xml:space="preserve">LI   Jiatang . Data set of amphibian and reptile germplasm resources in Qinghai Tibet Plateau and Hengduan Mountain (2020-2021). A Big Earth Data Platform for Three Poles, DOI:10.11888/HumanNat.tpdc.272324, CSTR:18406.11.HumanNat.tpdc.272324,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李家堂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jiangke@cib.ac.cn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