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末次冰盛期和全新世中期欧亚西风季风及相关主要大气环流系统模拟数据集</w:t>
      </w:r>
    </w:p>
    <w:p>
      <w:r>
        <w:rPr>
          <w:sz w:val="22"/>
        </w:rPr>
        <w:t>英文标题：Simulation dataset of Eurasian westerly-monsoon and related major atmospheric circulation systems during the last glacial maximum and mid-Holocene</w:t>
      </w:r>
    </w:p>
    <w:p>
      <w:r>
        <w:rPr>
          <w:sz w:val="32"/>
        </w:rPr>
        <w:t>1、摘要</w:t>
      </w:r>
    </w:p>
    <w:p>
      <w:pPr>
        <w:ind w:firstLine="432"/>
      </w:pPr>
      <w:r>
        <w:rPr>
          <w:sz w:val="22"/>
        </w:rPr>
        <w:t>1）数据内容：末次冰盛期（lgm）、全新世中期（midHolocene）和工业革命前期（piControl）多模式集合平均200 hPa和850 hPa纬向风速（反映高、低层西风）、850 hPa经向和纬向风（反映东亚季风环流）、纬向质量流函数（反映沃克环流）；2）数据来源：国际古气候模拟比较计划第2和第3阶段多模式试验逐月数据，加工方法：多模式等权重算术平均，气候平均，3）数据应用：用于古气候变化和动力学机制研究。</w:t>
      </w:r>
    </w:p>
    <w:p>
      <w:r>
        <w:rPr>
          <w:sz w:val="32"/>
        </w:rPr>
        <w:t>2、关键词</w:t>
      </w:r>
    </w:p>
    <w:p>
      <w:pPr>
        <w:ind w:left="432"/>
      </w:pPr>
      <w:r>
        <w:rPr>
          <w:sz w:val="22"/>
        </w:rPr>
        <w:t>主题关键词：</w:t>
      </w:r>
      <w:r>
        <w:rPr>
          <w:sz w:val="22"/>
        </w:rPr>
        <w:t>风</w:t>
        <w:br/>
      </w:r>
      <w:r>
        <w:rPr>
          <w:sz w:val="22"/>
        </w:rPr>
        <w:t>学科关键词：</w:t>
      </w:r>
      <w:r>
        <w:rPr>
          <w:sz w:val="22"/>
        </w:rPr>
        <w:t>大气</w:t>
      </w:r>
      <w:r>
        <w:t>,</w:t>
      </w:r>
      <w:r>
        <w:rPr>
          <w:sz w:val="22"/>
        </w:rPr>
        <w:t>古环境</w:t>
        <w:br/>
      </w:r>
      <w:r>
        <w:rPr>
          <w:sz w:val="22"/>
        </w:rPr>
        <w:t>地点关键词：</w:t>
      </w:r>
      <w:r>
        <w:rPr>
          <w:sz w:val="22"/>
        </w:rPr>
        <w:t>西北太平洋</w:t>
      </w:r>
      <w:r>
        <w:t xml:space="preserve">, </w:t>
      </w:r>
      <w:r>
        <w:rPr>
          <w:sz w:val="22"/>
        </w:rPr>
        <w:t>东亚</w:t>
      </w:r>
      <w:r>
        <w:t xml:space="preserve">, </w:t>
      </w:r>
      <w:r>
        <w:rPr>
          <w:sz w:val="22"/>
        </w:rPr>
        <w:t>欧亚大陆</w:t>
        <w:br/>
      </w:r>
      <w:r>
        <w:rPr>
          <w:sz w:val="22"/>
        </w:rPr>
        <w:t>时间关键词：</w:t>
      </w:r>
      <w:r>
        <w:rPr>
          <w:sz w:val="22"/>
        </w:rPr>
        <w:t>末次冰盛期</w:t>
      </w:r>
      <w:r>
        <w:t xml:space="preserve">, </w:t>
      </w:r>
      <w:r>
        <w:rPr>
          <w:sz w:val="22"/>
        </w:rPr>
        <w:t>全新世中期</w:t>
      </w:r>
    </w:p>
    <w:p>
      <w:r>
        <w:rPr>
          <w:sz w:val="32"/>
        </w:rPr>
        <w:t>3、数据细节</w:t>
      </w:r>
    </w:p>
    <w:p>
      <w:pPr>
        <w:ind w:left="432"/>
      </w:pPr>
      <w:r>
        <w:rPr>
          <w:sz w:val="22"/>
        </w:rPr>
        <w:t>1.比例尺：None</w:t>
      </w:r>
    </w:p>
    <w:p>
      <w:pPr>
        <w:ind w:left="432"/>
      </w:pPr>
      <w:r>
        <w:rPr>
          <w:sz w:val="22"/>
        </w:rPr>
        <w:t>2.投影：</w:t>
      </w:r>
    </w:p>
    <w:p>
      <w:pPr>
        <w:ind w:left="432"/>
      </w:pPr>
      <w:r>
        <w:rPr>
          <w:sz w:val="22"/>
        </w:rPr>
        <w:t>3.文件大小：7.19MB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北：90.0</w:t>
            </w:r>
          </w:p>
        </w:tc>
        <w:tc>
          <w:tcPr>
            <w:tcW w:type="dxa" w:w="2880"/>
          </w:tcPr>
          <w:p>
            <w:r>
              <w:t>-</w:t>
            </w:r>
          </w:p>
        </w:tc>
      </w:tr>
      <w:tr>
        <w:tc>
          <w:tcPr>
            <w:tcW w:type="dxa" w:w="2880"/>
          </w:tcPr>
          <w:p>
            <w:r>
              <w:t>西：180.0</w:t>
            </w:r>
          </w:p>
        </w:tc>
        <w:tc>
          <w:tcPr>
            <w:tcW w:type="dxa" w:w="2880"/>
          </w:tcPr>
          <w:p>
            <w:r>
              <w:t>-</w:t>
            </w:r>
          </w:p>
        </w:tc>
        <w:tc>
          <w:tcPr>
            <w:tcW w:type="dxa" w:w="2880"/>
          </w:tcPr>
          <w:p>
            <w:r>
              <w:t>东：180.0</w:t>
            </w:r>
          </w:p>
        </w:tc>
      </w:tr>
      <w:tr>
        <w:tc>
          <w:tcPr>
            <w:tcW w:type="dxa" w:w="2880"/>
          </w:tcPr>
          <w:p>
            <w:r>
              <w:t>-</w:t>
            </w:r>
          </w:p>
        </w:tc>
        <w:tc>
          <w:tcPr>
            <w:tcW w:type="dxa" w:w="2880"/>
          </w:tcPr>
          <w:p>
            <w:r>
              <w:t>南：90.0</w:t>
            </w:r>
          </w:p>
        </w:tc>
        <w:tc>
          <w:tcPr>
            <w:tcW w:type="dxa" w:w="2880"/>
          </w:tcPr>
          <w:p>
            <w:r>
              <w:t>-</w:t>
            </w:r>
          </w:p>
        </w:tc>
      </w:tr>
    </w:tbl>
    <w:p>
      <w:r>
        <w:rPr>
          <w:sz w:val="32"/>
        </w:rPr>
        <w:t>5、时间范围</w:t>
      </w:r>
      <w:r>
        <w:rPr>
          <w:sz w:val="22"/>
        </w:rPr>
        <w:t>None</w:t>
      </w:r>
      <w:r>
        <w:rPr>
          <w:sz w:val="22"/>
        </w:rPr>
        <w:t>--</w:t>
      </w:r>
      <w:r>
        <w:rPr>
          <w:sz w:val="22"/>
        </w:rPr>
        <w:t>None</w:t>
      </w:r>
    </w:p>
    <w:p>
      <w:r>
        <w:rPr>
          <w:sz w:val="32"/>
        </w:rPr>
        <w:t>6、引用方式</w:t>
      </w:r>
    </w:p>
    <w:p>
      <w:pPr>
        <w:ind w:left="432"/>
      </w:pPr>
      <w:r>
        <w:rPr>
          <w:sz w:val="22"/>
        </w:rPr>
        <w:t xml:space="preserve">数据的引用: </w:t>
      </w:r>
    </w:p>
    <w:p>
      <w:pPr>
        <w:ind w:left="432" w:firstLine="432"/>
      </w:pPr>
      <w:r>
        <w:t xml:space="preserve">田芝平, 王娜. 末次冰盛期和全新世中期欧亚西风季风及相关主要大气环流系统模拟数据集. 时空三极环境大数据平台, </w:t>
      </w:r>
      <w:r>
        <w:t>2020</w:t>
      </w:r>
      <w:r>
        <w:t>.[</w:t>
      </w:r>
      <w:r>
        <w:t xml:space="preserve">TIAN   Zhiping, WANG Na. Simulation dataset of Eurasian westerly-monsoon and related major atmospheric circulation systems during the last glacial maximum and mid-Holocene. A Big Earth Data Platform for Three Poles, </w:t>
      </w:r>
      <w:r>
        <w:t>2020</w:t>
      </w:r>
      <w:r>
        <w:rPr>
          <w:sz w:val="22"/>
        </w:rPr>
        <w:t>]</w:t>
      </w:r>
    </w:p>
    <w:p>
      <w:pPr>
        <w:ind w:left="432"/>
      </w:pPr>
      <w:r>
        <w:rPr>
          <w:sz w:val="22"/>
        </w:rPr>
        <w:t xml:space="preserve">文章的引用: </w:t>
      </w:r>
    </w:p>
    <w:p>
      <w:pPr>
        <w:ind w:left="864"/>
      </w:pPr>
      <w:r>
        <w:t>田芝平, 姜大膀, 王娜. (2020). 末次冰盛期和全新世中期欧亚西风季风及相关主要大气环流系统模拟数据集. 时空三极环境大数据共享与集成平台.</w:t>
        <w:br/>
        <w:br/>
      </w:r>
    </w:p>
    <w:p>
      <w:r>
        <w:rPr>
          <w:sz w:val="32"/>
        </w:rPr>
        <w:t>7、资助项目信息</w:t>
      </w:r>
    </w:p>
    <w:p>
      <w:pPr>
        <w:ind w:left="432"/>
      </w:pPr>
      <w:r>
        <w:rPr>
          <w:sz w:val="22"/>
        </w:rPr>
        <w:t>泛第三极环境变化与绿色丝绸之路建设专项</w:t>
        <w:br/>
      </w:r>
    </w:p>
    <w:p>
      <w:r>
        <w:rPr>
          <w:sz w:val="32"/>
        </w:rPr>
        <w:t>8、数据资源提供者</w:t>
      </w:r>
    </w:p>
    <w:p>
      <w:pPr>
        <w:ind w:left="432"/>
      </w:pPr>
      <w:r>
        <w:rPr>
          <w:sz w:val="22"/>
        </w:rPr>
        <w:t xml:space="preserve">姓名: </w:t>
      </w:r>
      <w:r>
        <w:rPr>
          <w:sz w:val="22"/>
        </w:rPr>
        <w:t>田芝平</w:t>
        <w:br/>
      </w:r>
      <w:r>
        <w:rPr>
          <w:sz w:val="22"/>
        </w:rPr>
        <w:t xml:space="preserve">单位: </w:t>
      </w:r>
      <w:r>
        <w:rPr>
          <w:sz w:val="22"/>
        </w:rPr>
        <w:t>中国科学院大气物理研究所</w:t>
        <w:br/>
      </w:r>
      <w:r>
        <w:rPr>
          <w:sz w:val="22"/>
        </w:rPr>
        <w:t xml:space="preserve">电子邮件: </w:t>
      </w:r>
      <w:r>
        <w:rPr>
          <w:sz w:val="22"/>
        </w:rPr>
        <w:t>tianzhiping@mail.iap.ac.cn</w:t>
        <w:br/>
        <w:br/>
      </w:r>
      <w:r>
        <w:rPr>
          <w:sz w:val="22"/>
        </w:rPr>
        <w:t xml:space="preserve">姓名: </w:t>
      </w:r>
      <w:r>
        <w:rPr>
          <w:sz w:val="22"/>
        </w:rPr>
        <w:t>王娜</w:t>
        <w:br/>
      </w:r>
      <w:r>
        <w:rPr>
          <w:sz w:val="22"/>
        </w:rPr>
        <w:t xml:space="preserve">单位: </w:t>
      </w:r>
      <w:r>
        <w:rPr>
          <w:sz w:val="22"/>
        </w:rPr>
        <w:t>中国科学院大气物理研究所</w:t>
        <w:br/>
      </w:r>
      <w:r>
        <w:rPr>
          <w:sz w:val="22"/>
        </w:rPr>
        <w:t xml:space="preserve">电子邮件: </w:t>
      </w:r>
      <w:r>
        <w:rPr>
          <w:sz w:val="22"/>
        </w:rPr>
        <w:t>wangna@mail.iap.ac.cn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