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川藏交通廊道地质图（2002-2007）</w:t>
      </w:r>
    </w:p>
    <w:p>
      <w:r>
        <w:rPr>
          <w:sz w:val="22"/>
        </w:rPr>
        <w:t>英文标题：Geological map of Sichuan Tibet traffic corridor (2002-2007)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源于全国1∶100w数字地质图空间数据库矢量化而成。根据川藏交通廊道区域范围及1：100w地形图图幅划分方式，使用了H45、H46、H47、H48、I45、I46、I47、I48八幅标准图幅的地质图，数据源格式为wp区文件，利用相关软件转化为shp格式的矢量文件，可用ARCIGS软件查看、编辑。本数据含有含地层、地层符号、岩石类型等基础地质信息。地质数据的获取，能够基本了解到川藏交通廊道范围内的地层、岩性情况，有利于追溯泥石流、滑坡灾害发生的地质条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川藏交通廊道（含川藏铁路、川藏公路）</w:t>
        <w:br/>
      </w:r>
      <w:r>
        <w:rPr>
          <w:sz w:val="22"/>
        </w:rPr>
        <w:t>时间关键词：</w:t>
      </w:r>
      <w:r>
        <w:rPr>
          <w:sz w:val="22"/>
        </w:rPr>
        <w:t>2002-2007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2.投影：Beijing1954</w:t>
      </w:r>
    </w:p>
    <w:p>
      <w:pPr>
        <w:ind w:left="432"/>
      </w:pPr>
      <w:r>
        <w:rPr>
          <w:sz w:val="22"/>
        </w:rPr>
        <w:t>3.文件大小：41.1MB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北：32.088936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西：90.343059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东：104.816941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南：28.826666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王俪璇. 川藏交通廊道地质图（2002-2007）. 时空三极环境大数据平台, DOI:10.11888/Geogra.tpdc.271623, CSTR:18406.11.Geogra.tpdc.271623, </w:t>
      </w:r>
      <w:r>
        <w:t>2021</w:t>
      </w:r>
      <w:r>
        <w:t>.[</w:t>
      </w:r>
      <w:r>
        <w:t xml:space="preserve">WANG   Lixuan. Geological map of Sichuan Tibet traffic corridor (2002-2007). A Big Earth Data Platform for Three Poles, DOI:10.11888/Geogra.tpdc.271623, CSTR:18406.11.Geogra.tpdc.271623,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王俪璇</w:t>
        <w:br/>
      </w:r>
      <w:r>
        <w:rPr>
          <w:sz w:val="22"/>
        </w:rPr>
        <w:t xml:space="preserve">单位: </w:t>
      </w:r>
      <w:r>
        <w:rPr>
          <w:sz w:val="22"/>
        </w:rPr>
        <w:t>成都理工大学</w:t>
        <w:br/>
      </w:r>
      <w:r>
        <w:rPr>
          <w:sz w:val="22"/>
        </w:rPr>
        <w:t xml:space="preserve">电子邮件: </w:t>
      </w:r>
      <w:r>
        <w:rPr>
          <w:sz w:val="22"/>
        </w:rPr>
        <w:t>664325597@qq.com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