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太平洋蚀变洋壳Si同位素数据</w:t>
      </w:r>
    </w:p>
    <w:p>
      <w:r>
        <w:rPr>
          <w:sz w:val="22"/>
        </w:rPr>
        <w:t>英文标题：Si isotopic data of altered oceanic crust in the Pacific Ocean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本数据集主要包括对太平洋IODP1256钻孔获取的洋中脊玄武岩Si同位素分析结果，样品具体地理位置为6°4‘ N，91°56’W。样品类型包括火山岩，席状岩墙，转换带及辉长岩部分样品来自于~15Ma以前。Si同位素数据在全岩样品经过酸消解和离子交换树脂分离后通过MC-ICPMS测试获得。样品酸消解并通过离子交换树脂分离后，随后用MC-ICPMS测试硅同位素，测试时选择国际通用的标准样品对测试数据进行监控。获得的Zn同位素数据为全球蚀变洋壳储库的Si同位素组成提供重要信息，测试于2017-01-31 至 2018-06-30期间完成。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东太平洋脊</w:t>
        <w:br/>
      </w:r>
      <w:r>
        <w:rPr>
          <w:sz w:val="22"/>
        </w:rPr>
        <w:t>时间关键词：</w:t>
      </w:r>
      <w:r>
        <w:rPr>
          <w:sz w:val="22"/>
        </w:rPr>
        <w:t>15Ma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西：-91.56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东：-91.56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黄方. 太平洋蚀变洋壳Si同位素数据. 时空三极环境大数据平台, DOI:10.11888/Geo.tpdc.271367, CSTR:18406.11.Geo.tpdc.271367, </w:t>
      </w:r>
      <w:r>
        <w:t>2021</w:t>
      </w:r>
      <w:r>
        <w:t>.[</w:t>
      </w:r>
      <w:r>
        <w:t xml:space="preserve">HUANG   Fang. Si isotopic data of altered oceanic crust in the Pacific Ocean. A Big Earth Data Platform for Three Poles, DOI:10.11888/Geo.tpdc.271367, CSTR:18406.11.Geo.tpdc.271367,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H. M., Li, Y. H., Gao, Y. J., Huang, J., &amp; Huang, F. (2018). Silicon isotopic compositions of altered oceanic crust: Implications for Si isotope heterogeneity in the mantle. Chemical Geology, 479, 1-9.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黄方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fhuang@ustc.edu.cn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