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青海省海南州污水处理厂部分监测数据（2015-2018）</w:t>
      </w:r>
    </w:p>
    <w:p>
      <w:r>
        <w:rPr>
          <w:sz w:val="22"/>
        </w:rPr>
        <w:t>英文标题：Partial monitoring data of Hainan sewage treatment plant in Qinghai Province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2015-2018年海南州污水处理厂部分监测数据。数据统计自海南州生态环境局，数据集包含6个数据表，分别为：青海省海南州污水处理厂2015年第二季度监测数据审核，青海省海南州污水处理厂2015年第三季度监测数据审核，青海省海南州污水处理厂2015年第一季度监测数据审核，青海省海南州污水处理厂监测数据2017年第四季度审核，青海省海南州污水处理厂监测数据审核-2018年第四季度，青海省海南州污水处理厂监测数据审核-2018年第一季度，数据表结构相同。</w:t>
        <w:br/>
        <w:t>污水处理厂监测数据审核表：共15个字段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海南州生态环境局. 青海省海南州污水处理厂部分监测数据（2015-2018）. 时空三极环境大数据平台, </w:t>
      </w:r>
      <w:r>
        <w:t>2021</w:t>
      </w:r>
      <w:r>
        <w:t>.[</w:t>
      </w:r>
      <w:r>
        <w:t xml:space="preserve">Ecological Environment Bureau of Hainan Prefecture. Partial monitoring data of Hainan sewage treatment plant in Qinghai Province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海南州生态环境局</w:t>
        <w:br/>
      </w:r>
      <w:r>
        <w:rPr>
          <w:sz w:val="22"/>
        </w:rPr>
        <w:t xml:space="preserve">单位: </w:t>
      </w:r>
      <w:r>
        <w:rPr>
          <w:sz w:val="22"/>
        </w:rPr>
        <w:t>海南州生态环境局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