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湘东北横洞钴矿床绿泥石EPMA数据</w:t>
      </w:r>
    </w:p>
    <w:p>
      <w:r>
        <w:rPr>
          <w:sz w:val="22"/>
        </w:rPr>
        <w:t>英文标题：EPMA data of chlorite from Hengdong cobalt deposit, Northeastern Hunan Province</w:t>
      </w:r>
    </w:p>
    <w:p>
      <w:r>
        <w:rPr>
          <w:sz w:val="32"/>
        </w:rPr>
        <w:t>1、摘要</w:t>
      </w:r>
    </w:p>
    <w:p>
      <w:pPr>
        <w:ind w:firstLine="432"/>
      </w:pPr>
      <w:r>
        <w:rPr>
          <w:sz w:val="22"/>
        </w:rPr>
        <w:t>文档内容包括湖南横洞钴矿床地区绿泥石电子探针(EPMA)数据。实验方法如下：点分析和X射线元素面扫描由中南大学有色金属成矿预测教育部重点实验室配备四台波长色散光谱仪的SHIMADZU EPMA-1720电子探针完成。 所有分析点均使用高对比度背散射电子(BSE)图像确定。点分析的操作条件包括 20 kV 的加速电压、15 nA 的电子束电流、1-2 μm 的束直径、20 秒的峰值计数时间和 10 秒的背景时间。数据可供后期湖南横洞钴矿床及湘东北地区类似矿床的地球化学分析。</w:t>
        <w:br/>
        <w:t>以上数据已发表于SCI高级别期刊，数据真实可靠。数据以Word文档形式储存。</w:t>
      </w:r>
    </w:p>
    <w:p>
      <w:r>
        <w:rPr>
          <w:sz w:val="32"/>
        </w:rPr>
        <w:t>2、关键词</w:t>
      </w:r>
    </w:p>
    <w:p>
      <w:pPr>
        <w:ind w:left="432"/>
      </w:pPr>
      <w:r>
        <w:rPr>
          <w:sz w:val="22"/>
        </w:rPr>
        <w:t>主题关键词：</w:t>
      </w:r>
      <w:r>
        <w:rPr>
          <w:sz w:val="22"/>
        </w:rPr>
        <w:t>绿泥石</w:t>
      </w:r>
      <w:r>
        <w:t>,</w:t>
      </w:r>
      <w:r>
        <w:rPr>
          <w:sz w:val="22"/>
        </w:rPr>
        <w:t>电子探针</w:t>
      </w:r>
      <w:r>
        <w:t>,</w:t>
      </w:r>
      <w:r>
        <w:rPr>
          <w:sz w:val="22"/>
        </w:rPr>
        <w:t>岩石/矿物</w:t>
        <w:br/>
      </w:r>
      <w:r>
        <w:rPr>
          <w:sz w:val="22"/>
        </w:rPr>
        <w:t>学科关键词：</w:t>
      </w:r>
      <w:r>
        <w:rPr>
          <w:sz w:val="22"/>
        </w:rPr>
        <w:t>固体地球</w:t>
        <w:br/>
      </w:r>
      <w:r>
        <w:rPr>
          <w:sz w:val="22"/>
        </w:rPr>
        <w:t>地点关键词：</w:t>
      </w:r>
      <w:r>
        <w:rPr>
          <w:sz w:val="22"/>
        </w:rPr>
        <w:t>横洞，湖南</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北：28.7</w:t>
            </w:r>
          </w:p>
        </w:tc>
        <w:tc>
          <w:tcPr>
            <w:tcW w:type="dxa" w:w="2880"/>
          </w:tcPr>
          <w:p>
            <w:r>
              <w:t>-</w:t>
            </w:r>
          </w:p>
        </w:tc>
      </w:tr>
      <w:tr>
        <w:tc>
          <w:tcPr>
            <w:tcW w:type="dxa" w:w="2880"/>
          </w:tcPr>
          <w:p>
            <w:r>
              <w:t>西：113.6</w:t>
            </w:r>
          </w:p>
        </w:tc>
        <w:tc>
          <w:tcPr>
            <w:tcW w:type="dxa" w:w="2880"/>
          </w:tcPr>
          <w:p>
            <w:r>
              <w:t>-</w:t>
            </w:r>
          </w:p>
        </w:tc>
        <w:tc>
          <w:tcPr>
            <w:tcW w:type="dxa" w:w="2880"/>
          </w:tcPr>
          <w:p>
            <w:r>
              <w:t>东：113.8</w:t>
            </w:r>
          </w:p>
        </w:tc>
      </w:tr>
      <w:tr>
        <w:tc>
          <w:tcPr>
            <w:tcW w:type="dxa" w:w="2880"/>
          </w:tcPr>
          <w:p>
            <w:r>
              <w:t>-</w:t>
            </w:r>
          </w:p>
        </w:tc>
        <w:tc>
          <w:tcPr>
            <w:tcW w:type="dxa" w:w="2880"/>
          </w:tcPr>
          <w:p>
            <w:r>
              <w:t>南：28.3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邹少浩. 湘东北横洞钴矿床绿泥石EPMA数据. 时空三极环境大数据平台, </w:t>
      </w:r>
      <w:r>
        <w:t>2021</w:t>
      </w:r>
      <w:r>
        <w:t>.[</w:t>
      </w:r>
      <w:r>
        <w:t xml:space="preserve">ZOU   Shaohao. EPMA data of chlorite from Hengdong cobalt deposit, Northeastern Hunan Province. A Big Earth Data Platform for Three Poles, </w:t>
      </w:r>
      <w:r>
        <w:t>2021</w:t>
      </w:r>
      <w:r>
        <w:rPr>
          <w:sz w:val="22"/>
        </w:rPr>
        <w:t>]</w:t>
      </w:r>
    </w:p>
    <w:p>
      <w:pPr>
        <w:ind w:left="432"/>
      </w:pPr>
      <w:r>
        <w:rPr>
          <w:sz w:val="22"/>
        </w:rPr>
        <w:t xml:space="preserve">文章的引用: </w:t>
      </w:r>
    </w:p>
    <w:p>
      <w:pPr>
        <w:ind w:left="864"/>
      </w:pPr>
      <w:r>
        <w:t>Zou, S., Zou, F., Ning, J., Deng, T., Yu, D., Ye, T., Xu, D., &amp; Wang, Z. (2017). A stand-alone co mineral deposit in northeastern hunan province, south china: its timing, origin of ore fluids and metal co, and geodynamic setting. Ore Geology Reviews, S0169136817303517.</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邹少浩</w:t>
        <w:br/>
      </w:r>
      <w:r>
        <w:rPr>
          <w:sz w:val="22"/>
        </w:rPr>
        <w:t xml:space="preserve">单位: </w:t>
      </w:r>
      <w:r>
        <w:rPr>
          <w:sz w:val="22"/>
        </w:rPr>
        <w:t>东华理工大学</w:t>
        <w:br/>
      </w:r>
      <w:r>
        <w:rPr>
          <w:sz w:val="22"/>
        </w:rPr>
        <w:t xml:space="preserve">电子邮件: </w:t>
      </w:r>
      <w:r>
        <w:rPr>
          <w:sz w:val="22"/>
        </w:rPr>
        <w:t>shaohaozou@hotmail.com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