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中晚侏罗世道虎沟生物群已描述物种列表数据</w:t>
      </w:r>
    </w:p>
    <w:p>
      <w:r>
        <w:rPr>
          <w:sz w:val="22"/>
        </w:rPr>
        <w:t>英文标题：Data of the list of described species in the Middle to Late Jurassic Daohugou biota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1）本数据统计了中晚侏罗世燕辽生物群早期组合——道虎沟化石层及同时期地层即海房沟组、九龙山组中已发表的昆虫化石，整理了所有参考文献，并统计分析。</w:t>
        <w:br/>
        <w:t>2）数据来自所有已发表的资料，运用统计学方法进行数据分析。</w:t>
        <w:br/>
        <w:t>3）2001年至2021年4月道虎沟生物群中共报道了昆虫化石760中，共发表了396篇研究论文。</w:t>
        <w:br/>
        <w:t>4）经统计，道虎沟生物群中多样性最高的昆虫为膜翅目，第二为双翅目，第三为脉翅目，第四为半翅目，第五为鞘翅目。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古生物</w:t>
      </w:r>
      <w:r>
        <w:t>,</w:t>
      </w:r>
      <w:r>
        <w:rPr>
          <w:sz w:val="22"/>
        </w:rPr>
        <w:t>昆虫</w:t>
      </w:r>
      <w:r>
        <w:t>,</w:t>
      </w:r>
      <w:r>
        <w:rPr>
          <w:sz w:val="22"/>
        </w:rPr>
        <w:t>无脊椎动物</w:t>
      </w:r>
      <w:r>
        <w:t>,</w:t>
      </w:r>
      <w:r>
        <w:rPr>
          <w:sz w:val="22"/>
        </w:rPr>
        <w:t>地层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道虎沟</w:t>
        <w:br/>
      </w:r>
      <w:r>
        <w:rPr>
          <w:sz w:val="22"/>
        </w:rPr>
        <w:t>时间关键词：</w:t>
      </w:r>
      <w:r>
        <w:rPr>
          <w:sz w:val="22"/>
        </w:rPr>
        <w:t>侏罗纪·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2020-04-16 16:00:00+00:00</w:t>
      </w:r>
      <w:r>
        <w:rPr>
          <w:sz w:val="22"/>
        </w:rPr>
        <w:t>--</w:t>
      </w:r>
      <w:r>
        <w:rPr>
          <w:sz w:val="22"/>
        </w:rPr>
        <w:t>2021-04-29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付衍哲. 中晚侏罗世道虎沟生物群已描述物种列表数据. 时空三极环境大数据平台, DOI:10.11646/palaeoentomology.4.2.1, CSTR:, </w:t>
      </w:r>
      <w:r>
        <w:t>2021</w:t>
      </w:r>
      <w:r>
        <w:t>.[</w:t>
      </w:r>
      <w:r>
        <w:t xml:space="preserve">FU   Yanzhe. Data of the list of described species in the Middle to Late Jurassic Daohugou biota. A Big Earth Data Platform for Three Poles, DOI:10.11646/palaeoentomology.4.2.1,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付衍哲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中国科学院南京地质古生物研究所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yzfu@nigpas.ac.cn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