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青藏高原地质构造数据库</w:t>
      </w:r>
    </w:p>
    <w:p>
      <w:r>
        <w:rPr>
          <w:sz w:val="22"/>
        </w:rPr>
        <w:t>英文标题：Geological structure database of Qinghai Tibet Plateau</w:t>
      </w:r>
    </w:p>
    <w:p>
      <w:r>
        <w:rPr>
          <w:sz w:val="32"/>
        </w:rPr>
        <w:t>1、摘要</w:t>
      </w:r>
    </w:p>
    <w:p>
      <w:pPr>
        <w:ind w:firstLine="432"/>
      </w:pPr>
      <w:r>
        <w:rPr>
          <w:sz w:val="22"/>
        </w:rPr>
        <w:t>本数据包含国内青藏高原范围内的1:400万精度的断裂数据，属性表字段包括断裂名称、断裂长度、走向、倾向、断层性质、古地震等。该数据来源于地震局，后来通过大量查阅断裂相关的文献，又在原始数据的基础上添加了断裂的活动年代这一属性。原始数据资料精度可靠，并有专人负责质量审查；经多人复查审核，其数据完整性、位置精度、属性精度均符合有关技术规定和标准的要求，质量优良可靠。该断裂数据可为青藏高原区域的一些断裂相关的研究工作提供基础数据支撑。</w:t>
      </w:r>
    </w:p>
    <w:p>
      <w:r>
        <w:rPr>
          <w:sz w:val="32"/>
        </w:rPr>
        <w:t>2、关键词</w:t>
      </w:r>
    </w:p>
    <w:p>
      <w:pPr>
        <w:ind w:left="432"/>
      </w:pPr>
      <w:r>
        <w:rPr>
          <w:sz w:val="22"/>
        </w:rPr>
        <w:t>主题关键词：</w:t>
      </w:r>
      <w:r>
        <w:rPr>
          <w:sz w:val="22"/>
        </w:rPr>
        <w:t>断层</w:t>
      </w:r>
      <w:r>
        <w:t>,</w:t>
      </w:r>
      <w:r>
        <w:rPr>
          <w:sz w:val="22"/>
        </w:rPr>
        <w:t>大地构造</w:t>
        <w:br/>
      </w:r>
      <w:r>
        <w:rPr>
          <w:sz w:val="22"/>
        </w:rPr>
        <w:t>学科关键词：</w:t>
      </w:r>
      <w:r>
        <w:rPr>
          <w:sz w:val="22"/>
        </w:rPr>
        <w:t>固体地球</w:t>
        <w:br/>
      </w:r>
      <w:r>
        <w:rPr>
          <w:sz w:val="22"/>
        </w:rPr>
        <w:t>地点关键词：</w:t>
      </w:r>
      <w:r>
        <w:rPr>
          <w:sz w:val="22"/>
        </w:rPr>
        <w:t>青藏高原</w:t>
        <w:br/>
      </w:r>
      <w:r>
        <w:rPr>
          <w:sz w:val="22"/>
        </w:rPr>
        <w:t>时间关键词：</w:t>
      </w:r>
      <w:r>
        <w:rPr>
          <w:sz w:val="22"/>
        </w:rPr>
        <w:t>早中更新世至全新世</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3.文件大小：1.69MB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北：45.33</w:t>
            </w:r>
          </w:p>
        </w:tc>
        <w:tc>
          <w:tcPr>
            <w:tcW w:type="dxa" w:w="2880"/>
          </w:tcPr>
          <w:p>
            <w:r>
              <w:t>-</w:t>
            </w:r>
          </w:p>
        </w:tc>
      </w:tr>
      <w:tr>
        <w:tc>
          <w:tcPr>
            <w:tcW w:type="dxa" w:w="2880"/>
          </w:tcPr>
          <w:p>
            <w:r>
              <w:t>西：71.2</w:t>
            </w:r>
          </w:p>
        </w:tc>
        <w:tc>
          <w:tcPr>
            <w:tcW w:type="dxa" w:w="2880"/>
          </w:tcPr>
          <w:p>
            <w:r>
              <w:t>-</w:t>
            </w:r>
          </w:p>
        </w:tc>
        <w:tc>
          <w:tcPr>
            <w:tcW w:type="dxa" w:w="2880"/>
          </w:tcPr>
          <w:p>
            <w:r>
              <w:t>东：106.65</w:t>
            </w:r>
          </w:p>
        </w:tc>
      </w:tr>
      <w:tr>
        <w:tc>
          <w:tcPr>
            <w:tcW w:type="dxa" w:w="2880"/>
          </w:tcPr>
          <w:p>
            <w:r>
              <w:t>-</w:t>
            </w:r>
          </w:p>
        </w:tc>
        <w:tc>
          <w:tcPr>
            <w:tcW w:type="dxa" w:w="2880"/>
          </w:tcPr>
          <w:p>
            <w:r>
              <w:t>南：20.975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祁生文. 青藏高原地质构造数据库. 时空三极环境大数据平台, DOI:10.11888/SolidEar.tpdc.272224, CSTR:18406.11.SolidEar.tpdc.272224, </w:t>
      </w:r>
      <w:r>
        <w:t>2022</w:t>
      </w:r>
      <w:r>
        <w:t>.[</w:t>
      </w:r>
      <w:r>
        <w:t xml:space="preserve">QI   Shengwen. Geological structure database of Qinghai Tibet Plateau. A Big Earth Data Platform for Three Poles, DOI:10.11888/SolidEar.tpdc.272224, CSTR:18406.11.SolidEar.tpdc.272224,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祁生文</w:t>
        <w:br/>
      </w:r>
      <w:r>
        <w:rPr>
          <w:sz w:val="22"/>
        </w:rPr>
        <w:t xml:space="preserve">单位: </w:t>
      </w:r>
      <w:r>
        <w:rPr>
          <w:sz w:val="22"/>
        </w:rPr>
        <w:t>中国科学院地质与地球物理研究所</w:t>
        <w:br/>
      </w:r>
      <w:r>
        <w:rPr>
          <w:sz w:val="22"/>
        </w:rPr>
        <w:t xml:space="preserve">电子邮件: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