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安徽省南部含白钨矿花岗闪长斑岩地球化学数据</w:t>
      </w:r>
    </w:p>
    <w:p>
      <w:r>
        <w:rPr>
          <w:sz w:val="22"/>
        </w:rPr>
        <w:t>英文标题：Geochemical data of scheelite bearing granodiorite porphyry in southern Anhui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本数据为安徽省南部含白钨矿花岗闪长斑岩全岩主微量元素数据，及流体包裹体数据。全岩主量元素数据由XRF分析获得，微量元素数据由ICP-MS分析获得，流体包裹体测温由Linkam THMSG 600冷热台进行测温测得。以上数据已发表于高级别SCI期刊，数据真实可靠。通过获得的数据，对东源和朱西岭矿床进行了岩石学和阴极发光(CL)观察、主、微量元素分析和流体包裹体研究，探讨了岩浆作用、交代作用和蚀变作用对W含量的贡献。收集了花岗闪长斑岩内的矿化岩和非矿化岩，比较了两者的对比特征。讨论了W的运动和成矿机制及其地质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岩浆-热液演化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激光剥蚀-等离子体质谱仪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安徽省南部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2016-12-06 16:00:00+00:00</w:t>
      </w:r>
      <w:r>
        <w:rPr>
          <w:sz w:val="22"/>
        </w:rPr>
        <w:t>--</w:t>
      </w:r>
      <w:r>
        <w:rPr>
          <w:sz w:val="22"/>
        </w:rPr>
        <w:t>2017-07-31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肖益林. 安徽省南部含白钨矿花岗闪长斑岩地球化学数据. 时空三极环境大数据平台, DOI:10.1016/j.oregeorev.2017.08.004, CSTR:, </w:t>
      </w:r>
      <w:r>
        <w:t>2021</w:t>
      </w:r>
      <w:r>
        <w:t>.[</w:t>
      </w:r>
      <w:r>
        <w:t xml:space="preserve">XIAO   Yilin. Geochemical data of scheelite bearing granodiorite porphyry in southern Anhui Province. A Big Earth Data Platform for Three Poles, DOI:10.1016/j.oregeorev.2017.08.004,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Y. Y., Alfons, V. K., Xiao, Y. L., Sun, H., Yang, X. Y., Lai, J. Q., &amp; Wang, Y. G. (2017). Geochemistry and fluid inclusions of scheelite-mineralized granodiorite porphyries from southern anhui province, china. Ore Geology Reviews, 89, 988-1005. doi: 10.1016/j.oregeorev.2017.08.004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肖益林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ylxiao@ustc.edu.cn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