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中蒙俄经济走廊滑坡泥石流分布数据（2010-2020）</w:t>
      </w:r>
    </w:p>
    <w:p>
      <w:r>
        <w:rPr>
          <w:sz w:val="22"/>
        </w:rPr>
        <w:t>英文标题：Landslides and debris flows in China-Mongolia-Russia Economic Corridor(2010-2020)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蒙俄经济走廊东起中国途径蒙古西至俄罗斯，横跨蒙古高原、西西伯利亚平原和东欧平原。区内自然环境差异大，地质条件复杂，在区域差异化的构造、地震、气象、水文、生态等的复合驱动作用下，中蒙俄经济走廊滑坡广泛分布。以遥感影像为基础，解译中蒙俄经济走廊滑坡泥石流灾害，统计显示，中蒙俄经济走廊共发育滑坡灾害396处，滑坡灾害面积介于0.0006km²~8.57 km²之间。沿铁路线两边100km范围内的分水岭区域，总面积1.43×106km2研究区内，共确定中蒙俄经济走廊1336条泥石流沟。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中蒙俄经济走廊</w:t>
        <w:br/>
      </w:r>
      <w:r>
        <w:rPr>
          <w:sz w:val="22"/>
        </w:rPr>
        <w:t>时间关键词：</w:t>
      </w:r>
      <w:r>
        <w:rPr>
          <w:sz w:val="22"/>
        </w:rPr>
        <w:t>2010-2020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西：61.828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东：125.41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邹强. 中蒙俄经济走廊滑坡泥石流分布数据（2010-2020）. 时空三极环境大数据平台, DOI:10.11888/Disas.tpdc.271082, CSTR:18406.11.Disas.tpdc.271082, </w:t>
      </w:r>
      <w:r>
        <w:t>2020</w:t>
      </w:r>
      <w:r>
        <w:t>.[</w:t>
      </w:r>
      <w:r>
        <w:t xml:space="preserve">ZOU Qiang. Landslides and debris flows in China-Mongolia-Russia Economic Corridor(2010-2020). A Big Earth Data Platform for Three Poles, DOI:10.11888/Disas.tpdc.271082, CSTR:18406.11.Disas.tpdc.271082,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邹强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zouqiang@imde.ac.cn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