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青海省农作物播种面积统计数据（1978-2020）</w:t>
      </w:r>
    </w:p>
    <w:p>
      <w:r>
        <w:rPr>
          <w:sz w:val="22"/>
        </w:rPr>
        <w:t>英文标题：Statistics of crop sowing area in Qinghai Province (2006-2020)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作物播种面积统计数据，统计数据覆盖时间范围为1978-2020年。数据按主要年份划分。数据集包含13个数据表，分别为：农作物播种面积（2006年），农作物播种面积（2007年），农作物播种面积（2008年），农作物播种面积（2009年），农作物播种面积（2010年），农作物播种面积（2011年），农作物播种面积（2012年），农作物播种面积（2012年），农作物播种面积（2013年），农作物播种面积（2014年），农作物播种面积（2015年），农作物播种面积（2016年），农作物播种面积（2017年），农作物播种面积（2018年），农作物播种面积（1978-2020）。数据表结构相似。例如农作物播种面积（1978-2020）数据表共有5个字段：</w:t>
        <w:br/>
        <w:t>字段1：年份</w:t>
        <w:br/>
        <w:t>字段2：粮食作物</w:t>
        <w:br/>
        <w:t>字段3：小麦</w:t>
        <w:br/>
        <w:t>字段4：杂粮</w:t>
        <w:br/>
        <w:t>字段5：薯类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农作物播种面积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青海省农作物播种面积统计数据（1978-2020）. 时空三极环境大数据平台, </w:t>
      </w:r>
      <w:r>
        <w:t>2021</w:t>
      </w:r>
      <w:r>
        <w:t>.[</w:t>
      </w:r>
      <w:r>
        <w:t xml:space="preserve">AGRICULTURAL AND RURAL    Department of Qinghai Province. Statistics of crop sowing area in Qinghai Province (2006-2020).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