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色林错年岩芯XRF扫描数据（2017）</w:t>
      </w:r>
    </w:p>
    <w:p>
      <w:r>
        <w:rPr>
          <w:sz w:val="22"/>
        </w:rPr>
        <w:t>英文标题：Core XRF scan data of Selincuo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本数据集为2017年色林错岩芯XRF扫描数据，主要参数包括磁化率和各矿物元素丰度。</w:t>
        <w:br/>
        <w:t>所测数据由美国BETA专业测年实验室利用沉积物中有机碳测量得到，符合定年数据要求。该数据集可用于湖泊沉积物与古环境研究。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湖芯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古地磁数据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2017-01-05 16:00:00+00:00</w:t>
      </w:r>
      <w:r>
        <w:rPr>
          <w:sz w:val="22"/>
        </w:rPr>
        <w:t>--</w:t>
      </w:r>
      <w:r>
        <w:rPr>
          <w:sz w:val="22"/>
        </w:rPr>
        <w:t>2018-01-04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色林错年岩芯XRF扫描数据（2017）. 时空三极环境大数据平台, DOI:10.11888/Paleoenv.tpdc.270091, CSTR:18406.11.Paleoenv.tpdc.270091, </w:t>
      </w:r>
      <w:r>
        <w:t>2018</w:t>
      </w:r>
      <w:r>
        <w:t>.[</w:t>
      </w:r>
      <w:r>
        <w:t xml:space="preserve">WANG Junbo. Core XRF scan data of Selincuo Lake (2017). A Big Earth Data Platform for Three Poles, DOI:10.11888/Paleoenv.tpdc.270091, CSTR:18406.11.Paleoenv.tpdc.270091,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