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黑河生态水文遥感试验：水文气象观测网数据集（混合林站自动气象站-2013）</w:t>
      </w:r>
    </w:p>
    <w:p>
      <w:r>
        <w:rPr>
          <w:sz w:val="22"/>
        </w:rPr>
        <w:t>英文标题：HiWATER: Dataset of hydrometeorological observation network (an automatic weather station of Sidaoqiao mixed forest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12日至2013年12月31日黑河水文气象观测网下游混合林站气象要素观测数据。站点位于内蒙古额济纳旗达来呼布镇四道桥，下垫面是柽柳与胡杨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处，在距离气象塔2m的正南方；土壤水分传感器（2013年12月7日安装）埋设在地下2cm、4cm、10cm、20cm、40cm、60cm、100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）(单位：摄氏度)、土壤水分（Ms_2cm、Ms_4cm、Ms_10cm、Ms_20cm、Ms_40cm、Ms_60cm、Ms_100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2013-07-12至2013-12-31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2013-07-24 00:00:00+00:00</w:t>
      </w:r>
      <w:r>
        <w:rPr>
          <w:sz w:val="22"/>
        </w:rPr>
        <w:t>--</w:t>
      </w:r>
      <w:r>
        <w:rPr>
          <w:sz w:val="22"/>
        </w:rPr>
        <w:t>2014-01-12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黑河生态水文遥感试验：水文气象观测网数据集（混合林站自动气象站-2013）. 时空三极环境大数据平台, DOI:10.3972/hiwater.184.2014.db, CSTR:18406.11.hiwater.184.2014.db,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mixed forest station, 2013). A Big Earth Data Platform for Three Poles, DOI:10.3972/hiwater.184.2014.db, CSTR:18406.11.hiwater.184.2014.db,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