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中国东南沿海山脉东南缘晚白垩世-新生代的折返裂变径迹热年代学数据</w:t>
      </w:r>
    </w:p>
    <w:p>
      <w:r>
        <w:rPr>
          <w:sz w:val="22"/>
        </w:rPr>
        <w:t>英文标题：Exhumation fission track thermochronology of the late Cretaceous Cenozoic in the southeastern margin of the coastal mountains of southeastern China</w:t>
      </w:r>
    </w:p>
    <w:p>
      <w:r>
        <w:rPr>
          <w:sz w:val="32"/>
        </w:rPr>
        <w:t>1、摘要</w:t>
      </w:r>
    </w:p>
    <w:p>
      <w:pPr>
        <w:ind w:firstLine="432"/>
      </w:pPr>
      <w:r>
        <w:rPr>
          <w:sz w:val="22"/>
        </w:rPr>
        <w:t>本数据为磷灰石和锆石裂变径迹年代学数据。样品采集自中国东南沿海山脉东南缘，主要为晚三叠世至早白垩世的细粒至粗粒花岗岩类以及早古生代的粗粒花岗岩。磷灰石和锆石颗粒采用粉碎、筛分、磁选和重液分离等技术制备，并用环氧树脂和氟乙烯丙烯聚四氟乙烯（FEP）聚四氟乙烯片材包覆磷灰石和锆石颗粒，最终通过外部探测法分析获得裂变径迹年龄高质量数据。该数据为晚白垩世至新生代该地区经历了先快速、后缓慢、最后加速、冷却和推断折返的过程提供了重要参考价值。</w:t>
      </w:r>
    </w:p>
    <w:p>
      <w:r>
        <w:rPr>
          <w:sz w:val="32"/>
        </w:rPr>
        <w:t>2、关键词</w:t>
      </w:r>
    </w:p>
    <w:p>
      <w:pPr>
        <w:ind w:left="432"/>
      </w:pPr>
      <w:r>
        <w:rPr>
          <w:sz w:val="22"/>
        </w:rPr>
        <w:t>主题关键词：</w:t>
      </w:r>
      <w:r>
        <w:rPr>
          <w:sz w:val="22"/>
        </w:rPr>
        <w:t>地球化学</w:t>
        <w:br/>
      </w:r>
      <w:r>
        <w:rPr>
          <w:sz w:val="22"/>
        </w:rPr>
        <w:t>学科关键词：</w:t>
      </w:r>
      <w:r>
        <w:rPr>
          <w:sz w:val="22"/>
        </w:rPr>
        <w:t>固体地球</w:t>
        <w:br/>
      </w:r>
      <w:r>
        <w:rPr>
          <w:sz w:val="22"/>
        </w:rPr>
        <w:t>地点关键词：</w:t>
      </w:r>
      <w:r>
        <w:rPr>
          <w:sz w:val="22"/>
        </w:rPr>
        <w:t>中国东南沿海山脉东南缘</w:t>
        <w:br/>
      </w:r>
      <w:r>
        <w:rPr>
          <w:sz w:val="22"/>
        </w:rPr>
        <w:t>时间关键词：</w:t>
      </w:r>
      <w:r>
        <w:rPr>
          <w:sz w:val="22"/>
        </w:rPr>
        <w:t>晚白垩世-新生代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北：23.42</w:t>
            </w:r>
          </w:p>
        </w:tc>
        <w:tc>
          <w:tcPr>
            <w:tcW w:type="dxa" w:w="2880"/>
          </w:tcPr>
          <w:p>
            <w:r>
              <w:t>-</w:t>
            </w:r>
          </w:p>
        </w:tc>
      </w:tr>
      <w:tr>
        <w:tc>
          <w:tcPr>
            <w:tcW w:type="dxa" w:w="2880"/>
          </w:tcPr>
          <w:p>
            <w:r>
              <w:t>西：113.42</w:t>
            </w:r>
          </w:p>
        </w:tc>
        <w:tc>
          <w:tcPr>
            <w:tcW w:type="dxa" w:w="2880"/>
          </w:tcPr>
          <w:p>
            <w:r>
              <w:t>-</w:t>
            </w:r>
          </w:p>
        </w:tc>
        <w:tc>
          <w:tcPr>
            <w:tcW w:type="dxa" w:w="2880"/>
          </w:tcPr>
          <w:p>
            <w:r>
              <w:t>东：117.29</w:t>
            </w:r>
          </w:p>
        </w:tc>
      </w:tr>
      <w:tr>
        <w:tc>
          <w:tcPr>
            <w:tcW w:type="dxa" w:w="2880"/>
          </w:tcPr>
          <w:p>
            <w:r>
              <w:t>-</w:t>
            </w:r>
          </w:p>
        </w:tc>
        <w:tc>
          <w:tcPr>
            <w:tcW w:type="dxa" w:w="2880"/>
          </w:tcPr>
          <w:p>
            <w:r>
              <w:t>南：21.57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李小明. 中国东南沿海山脉东南缘晚白垩世-新生代的折返裂变径迹热年代学数据. 时空三极环境大数据平台, DOI:10.11888/Geo.tpdc.271517, CSTR:18406.11.Geo.tpdc.271517, </w:t>
      </w:r>
      <w:r>
        <w:t>2021</w:t>
      </w:r>
      <w:r>
        <w:t>.[</w:t>
      </w:r>
      <w:r>
        <w:t xml:space="preserve">LI   Xiaoming. Exhumation fission track thermochronology of the late Cretaceous Cenozoic in the southeastern margin of the coastal mountains of southeastern China. A Big Earth Data Platform for Three Poles, DOI:10.11888/Geo.tpdc.271517, CSTR:18406.11.Geo.tpdc.271517, </w:t>
      </w:r>
      <w:r>
        <w:t>2021</w:t>
      </w:r>
      <w:r>
        <w:rPr>
          <w:sz w:val="22"/>
        </w:rPr>
        <w:t>]</w:t>
      </w:r>
    </w:p>
    <w:p>
      <w:pPr>
        <w:ind w:left="432"/>
      </w:pPr>
      <w:r>
        <w:rPr>
          <w:sz w:val="22"/>
        </w:rPr>
        <w:t xml:space="preserve">文章的引用: </w:t>
      </w:r>
    </w:p>
    <w:p>
      <w:pPr>
        <w:ind w:left="864"/>
      </w:pPr>
      <w:r>
        <w:t>Li, X.M, &amp; Zou, H. (2017). Late cretaceous-cenozoic exhumation of the southeastern margin of coastal mountains, se china, revealed by fission-track thermochronology: implications for the topographic evolution. Solid Earth Sciences, 2(3), 79-88.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李小明</w:t>
        <w:br/>
      </w:r>
      <w:r>
        <w:rPr>
          <w:sz w:val="22"/>
        </w:rPr>
        <w:t xml:space="preserve">单位: </w:t>
      </w:r>
      <w:r>
        <w:rPr>
          <w:sz w:val="22"/>
        </w:rPr>
        <w:t>中国科学院广州地球化学研究所</w:t>
        <w:br/>
      </w:r>
      <w:r>
        <w:rPr>
          <w:sz w:val="22"/>
        </w:rPr>
        <w:t xml:space="preserve">电子邮件: </w:t>
      </w:r>
      <w:r>
        <w:rPr>
          <w:sz w:val="22"/>
        </w:rPr>
        <w:t>lixm@gig.ac.cn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