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祁连山地区日值0.05°×0.05°地表土壤水分数据（2020，SMHiRes, V2）</w:t>
      </w:r>
    </w:p>
    <w:p>
      <w:r>
        <w:rPr>
          <w:sz w:val="22"/>
        </w:rPr>
        <w:t>英文标题：Daily 0.05°×0.05° land surface soil moisture dataset of Qilian Mountain area (2020,SMHiRes,V2)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本数据集包括祁连山地区2020年日值0.05°×0.05°地表土壤水分产品。采用耦合小波分析的随机森林优化降尺度模型（RF-OWCM），通过对SMAP L3级被动微波36km地表土壤水分产品（SMAP L3 Radiometer Global Daily 36 km EASE-Grid Soil Moisture, V8）进行降尺度，得到0.05°×0.05°地表土壤水分产品。参与降尺度模型的数据包括GLASS Albedo，MUSES LAI/FVC，中国西部逐日1 km全天候地表温度数据集（TRIMS LST-TP；2000-2021）V2，以及经/纬度等信息。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土壤水分含量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2019-12-31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祁连山地区日值0.05°×0.05°地表土壤水分数据（2020，SMHiRes, V2）. 时空三极环境大数据平台, DOI:10.11888/Terre.tpdc.272375, CSTR:18406.11.Terre.tpdc.272375, </w:t>
      </w:r>
      <w:r>
        <w:t>2022</w:t>
      </w:r>
      <w:r>
        <w:t>.[</w:t>
      </w:r>
      <w:r>
        <w:t xml:space="preserve">CHAI   Linna, LIU Shaomin, ZHU   Zhongli. Daily 0.05°×0.05° land surface soil moisture dataset of Qilian Mountain area (2020,SMHiRes,V2). A Big Earth Data Platform for Three Poles, DOI:10.11888/Terre.tpdc.272375, CSTR:18406.11.Terre.tpdc.272375,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