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青海省综合能源平衡表（2000-2020）</w:t>
      </w:r>
    </w:p>
    <w:p>
      <w:r>
        <w:rPr>
          <w:sz w:val="22"/>
        </w:rPr>
        <w:t>英文标题：Comprehensive energy balance of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2000-2020年青海省综合能源平衡表的统计数据，数据是按可供本地区消费的能源量、加工转换投入（－）产出（＋）量、损失量、终端消费量进行划分的。数据整理自青海省统计局发布的青海省统计年鉴。数据集包含14个数据表，各数据表结构相同。例如2012-2017年的数据表共有30个字段，其中主要字段为：</w:t>
        <w:br/>
        <w:t>字段1：项目</w:t>
        <w:br/>
        <w:t>字段2：2012</w:t>
        <w:br/>
        <w:t>字段3：2013</w:t>
        <w:br/>
        <w:t>字段4：2014</w:t>
        <w:br/>
        <w:t>字段5：2015</w:t>
        <w:br/>
        <w:t>字段6：2016</w:t>
        <w:br/>
        <w:t>字段7：2017"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综合能源平衡表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青海省综合能源平衡表（2000-2020）. 时空三极环境大数据平台, </w:t>
      </w:r>
      <w:r>
        <w:t>2021</w:t>
      </w:r>
      <w:r>
        <w:t>.[</w:t>
      </w:r>
      <w:r>
        <w:t xml:space="preserve">Qinghai Provincial Bureau of Statistics. Comprehensive energy balance of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