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中国湖泊数据集（1960s-2020）</w:t>
      </w:r>
    </w:p>
    <w:p>
      <w:r>
        <w:rPr>
          <w:sz w:val="22"/>
        </w:rPr>
        <w:t>英文标题：China lake dataset (1960s-2020)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结合Landsat影像(4215景)、地形图，利用半自动水体提取及人工目视检查编辑，完成了过去60多年来（1960s, 1970s, 1990, 1995, 2000, 2005, 2010, 2015, 2020）详细的中国湖泊(大于1平方公里)数量与面积变化研究。从1960s到2020年，中国湖泊总数量（≥ 1 km^2）从2127个增加到2621个，面积从68537 km^2扩张到82302 km^2 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银河系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1960s-2020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3.文件大小：120.0MB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东：140.0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1960-02-17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张国庆. 中国湖泊数据集（1960s-2020）. 时空三极环境大数据平台, DOI:10.11888/Hydro.tpdc.270302, CSTR:18406.11.Hydro.tpdc.270302, </w:t>
      </w:r>
      <w:r>
        <w:t>2019</w:t>
      </w:r>
      <w:r>
        <w:t>.[</w:t>
      </w:r>
      <w:r>
        <w:t xml:space="preserve">ZHANG   Guoqing. China lake dataset (1960s-2020). A Big Earth Data Platform for Three Poles, DOI:10.11888/Hydro.tpdc.270302, CSTR:18406.11.Hydro.tpdc.270302,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G., Yao, T., Chen, W., Zheng, G., Shum, C.K., Yang, K., Piao, S., Sheng, Y., Yi,S., Li, J., O'Reilly, C.M., Qi, S., Shen, S.S.P., Zhang, H., Jia, Y. (2019). Regional differences of lake evolution across China during 1960s–2015 and its natural and anthropogenic causes. Remote Sensing of Environment. 221, 386-404.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张国庆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guoqing.zhang@itpcas.ac.cn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