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若尔盖高原1km逐月基于Penman-Monteith公式的潜在蒸散发数据集（1980-2018）</w:t>
      </w:r>
    </w:p>
    <w:p>
      <w:r>
        <w:rPr>
          <w:sz w:val="22"/>
        </w:rPr>
        <w:t>英文标题：Monthly potential evapotranspiration data set based on the Penman-Monteith formula of 1km on the Zoige Plateau (1980-2018)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若尔盖高原1km逐月基于Penman-Monteith公式的潜在蒸散发数据集（1980-2018）。我们收集了中国气象局气象数据共享中心1980-2018年的日气象数据，通过Penman-Monteith方程计算日尺度潜在蒸散发，累加日尺度潜在蒸散发获得月、年潜在蒸散发(PET mm/月)，通过Anusplin专业气象插值软件，各气象站点计算的多年年均温(MAT)和年均降水(MAP)插值获得1km分辨率的空间数据集。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若尔盖高原</w:t>
        <w:br/>
      </w:r>
      <w:r>
        <w:rPr>
          <w:sz w:val="22"/>
        </w:rPr>
        <w:t>时间关键词：</w:t>
      </w:r>
      <w:r>
        <w:rPr>
          <w:sz w:val="22"/>
        </w:rPr>
        <w:t>1980-2018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3.文件大小：89.9MB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东：103.63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南：31.85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胡健. 若尔盖高原1km逐月基于Penman-Monteith公式的潜在蒸散发数据集（1980-2018）. 时空三极环境大数据平台, DOI:10.11888/Meteoro.tpdc.271496, CSTR:18406.11.Meteoro.tpdc.271496, </w:t>
      </w:r>
      <w:r>
        <w:t>2021</w:t>
      </w:r>
      <w:r>
        <w:t>.[</w:t>
      </w:r>
      <w:r>
        <w:t xml:space="preserve">HU   Jian. Monthly potential evapotranspiration data set based on the Penman-Monteith formula of 1km on the Zoige Plateau (1980-2018). A Big Earth Data Platform for Three Poles, DOI:10.11888/Meteoro.tpdc.271496, CSTR:18406.11.Meteoro.tpdc.271496,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胡健</w:t>
        <w:br/>
      </w:r>
      <w:r>
        <w:rPr>
          <w:sz w:val="22"/>
        </w:rPr>
        <w:t xml:space="preserve">单位: </w:t>
      </w:r>
      <w:r>
        <w:rPr>
          <w:sz w:val="22"/>
        </w:rPr>
        <w:t>西南民族大学青藏高原研究院</w:t>
        <w:br/>
      </w:r>
      <w:r>
        <w:rPr>
          <w:sz w:val="22"/>
        </w:rPr>
        <w:t xml:space="preserve">电子邮件: </w:t>
      </w:r>
      <w:r>
        <w:rPr>
          <w:sz w:val="22"/>
        </w:rPr>
        <w:t>Jianhu@swun.edu.cn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