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错那洞矿区祥林矿段大比例尺构造建造与蚀变填图（2018-2022）</w:t>
      </w:r>
    </w:p>
    <w:p>
      <w:r>
        <w:rPr>
          <w:sz w:val="22"/>
        </w:rPr>
        <w:t>英文标题：Large scale structural construction and alteration mapping of Xianglin ore section in cuonadong mining area（2018-2022）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错那洞穹隆是北喜马拉雅片麻岩穹隆带（NHGD）中发现的新成员，穹隆由核-幔-边3 部分组成。 核部由寒武纪花岗质片麻岩组成，幔部由早古生代云母片岩和夕卡岩化大理岩组成，边部由变质沉积岩组成。在穹隆核部后期侵入有淡色花岗岩和伟晶岩脉。 祥林铍锡多金属矿位于错那洞穹隆北部，矿区内发育多条南北向、北东向张性断裂。 通过系统的地表工程控制，在穹隆幔部和断层破碎带内新发现了铍锡多金属工业矿体。 通过错那洞穹隆北部祥林矿区的构造与蚀变填图，矿化类型可初步划分为夕卡岩型、 锡石 石英脉型、 锡石 硫化物型和花岗伟晶岩型。 夕卡岩型矿体赋存在穹隆幔部的夕卡岩化大理岩内，矿化以铍、锡、钨为主，锡品位变化较大。 锡石-石英脉型矿体受北东向张性断裂控制，矿化以锡、铍、 钨为主, 矿石品位相对较富。 锡石-硫化物型矿体受大理岩内的层间滑脱构造控制，富锡，而铍、 钨相对较贫。结合矿体特征研究和矿床类型总结，有利于指导下一步的找矿标志和方向，即锡石-硫化物型铍锡多金属矿和锡石-石英脉型铍锡多金属矿铍、锡、钨品位相对较富，为今后主攻的矿床类型。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片麻岩穹隆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构造岩带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蚀变矿物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祥林</w:t>
      </w:r>
      <w:r>
        <w:t xml:space="preserve">, </w:t>
      </w:r>
      <w:r>
        <w:rPr>
          <w:sz w:val="22"/>
        </w:rPr>
        <w:t>错那洞</w:t>
        <w:br/>
      </w:r>
      <w:r>
        <w:rPr>
          <w:sz w:val="22"/>
        </w:rPr>
        <w:t>时间关键词：</w:t>
      </w:r>
      <w:r>
        <w:rPr>
          <w:sz w:val="22"/>
        </w:rPr>
        <w:t>2018-2022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2022-02-09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张林奎. 错那洞矿区祥林矿段大比例尺构造建造与蚀变填图（2018-2022）. 时空三极环境大数据平台, DOI:10.11888/SolidEar.tpdc.272111, CSTR:18406.11.SolidEar.tpdc.272111, </w:t>
      </w:r>
      <w:r>
        <w:t>2022</w:t>
      </w:r>
      <w:r>
        <w:t>.[</w:t>
      </w:r>
      <w:r>
        <w:t xml:space="preserve">ZHANG Linkui. Large scale structural construction and alteration mapping of Xianglin ore section in cuonadong mining area（2018-2022）. A Big Earth Data Platform for Three Poles, DOI:10.11888/SolidEar.tpdc.272111, CSTR:18406.11.SolidEar.tpdc.272111,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国家重点研发计划（2018YFC0604103）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张林奎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Zhang21001@163.com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