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北大别混合岩类型及成因图库</w:t>
      </w:r>
    </w:p>
    <w:p>
      <w:r>
        <w:rPr>
          <w:sz w:val="22"/>
        </w:rPr>
        <w:t>英文标题：Database of migmatite types and genesis in North Dabie</w:t>
      </w:r>
    </w:p>
    <w:p>
      <w:r>
        <w:rPr>
          <w:sz w:val="32"/>
        </w:rPr>
        <w:t>1、摘要</w:t>
      </w:r>
    </w:p>
    <w:p>
      <w:pPr>
        <w:ind w:firstLine="432"/>
      </w:pPr>
      <w:r>
        <w:rPr>
          <w:sz w:val="22"/>
        </w:rPr>
        <w:t>数据为Jpg格式。通过实验数据锆石年代学及微量元素分析数据，全岩地球化学分析数据得出。</w:t>
        <w:br/>
        <w:t>锆石年代学数据分析在合肥工业大学资源与环境工程学院质谱实验室通过LA-ICP-MS进行。</w:t>
        <w:br/>
        <w:t>全岩地球化学分析在合肥工业大学资源与环境工程学院电子探针实验室完成，使用仪器为日本电子公司的JEOL-JXA-8230电子探针分析仪。</w:t>
        <w:br/>
        <w:t>Jpg数据结果包括：大别造山带地质图，大别构造地质简图，混合岩样品静下照片片麻岩和暗色包体中锆石阴极发光图，锆石谐和图，长石成分分类图，钙质角闪石成分图解，黑云母分类图解，黑云母镁铁图解。</w:t>
        <w:br/>
        <w:t>本数据可以对北大别混合岩成因分析提供证据支撑。</w:t>
      </w:r>
    </w:p>
    <w:p>
      <w:r>
        <w:rPr>
          <w:sz w:val="32"/>
        </w:rPr>
        <w:t>2、关键词</w:t>
      </w:r>
    </w:p>
    <w:p>
      <w:pPr>
        <w:ind w:left="432"/>
      </w:pPr>
      <w:r>
        <w:rPr>
          <w:sz w:val="22"/>
        </w:rPr>
        <w:t>主题关键词：</w:t>
      </w:r>
      <w:r>
        <w:rPr>
          <w:sz w:val="22"/>
        </w:rPr>
        <w:t>锆石</w:t>
      </w:r>
      <w:r>
        <w:t>,</w:t>
      </w:r>
      <w:r>
        <w:rPr>
          <w:sz w:val="22"/>
        </w:rPr>
        <w:t>岩浆</w:t>
      </w:r>
      <w:r>
        <w:t>,</w:t>
      </w:r>
      <w:r>
        <w:rPr>
          <w:sz w:val="22"/>
        </w:rPr>
        <w:t>岩石/矿物</w:t>
      </w:r>
      <w:r>
        <w:t>,</w:t>
      </w:r>
      <w:r>
        <w:rPr>
          <w:sz w:val="22"/>
        </w:rPr>
        <w:t>地球化学</w:t>
      </w:r>
      <w:r>
        <w:t>,</w:t>
      </w:r>
      <w:r>
        <w:rPr>
          <w:sz w:val="22"/>
        </w:rPr>
        <w:t>地质灾害</w:t>
      </w:r>
      <w:r>
        <w:t>,</w:t>
      </w:r>
      <w:r>
        <w:rPr>
          <w:sz w:val="22"/>
        </w:rPr>
        <w:t>同位素地球化学</w:t>
        <w:br/>
      </w:r>
      <w:r>
        <w:rPr>
          <w:sz w:val="22"/>
        </w:rPr>
        <w:t>学科关键词：</w:t>
      </w:r>
      <w:r>
        <w:rPr>
          <w:sz w:val="22"/>
        </w:rPr>
        <w:t>固体地球</w:t>
        <w:br/>
      </w:r>
      <w:r>
        <w:rPr>
          <w:sz w:val="22"/>
        </w:rPr>
        <w:t>地点关键词：</w:t>
      </w:r>
      <w:r>
        <w:rPr>
          <w:sz w:val="22"/>
        </w:rPr>
        <w:t>大别造山带</w:t>
        <w:br/>
      </w:r>
      <w:r>
        <w:rPr>
          <w:sz w:val="22"/>
        </w:rPr>
        <w:t>时间关键词：</w:t>
      </w:r>
      <w:r>
        <w:rPr>
          <w:sz w:val="22"/>
        </w:rPr>
        <w:t>白垩纪</w:t>
      </w:r>
    </w:p>
    <w:p>
      <w:r>
        <w:rPr>
          <w:sz w:val="32"/>
        </w:rPr>
        <w:t>3、数据细节</w:t>
      </w:r>
    </w:p>
    <w:p>
      <w:pPr>
        <w:ind w:left="432"/>
      </w:pPr>
      <w:r>
        <w:rPr>
          <w:sz w:val="22"/>
        </w:rPr>
        <w:t>1.比例尺：None</w:t>
      </w:r>
    </w:p>
    <w:p>
      <w:pPr>
        <w:ind w:left="432"/>
      </w:pPr>
      <w:r>
        <w:rPr>
          <w:sz w:val="22"/>
        </w:rPr>
        <w:t>2.投影：</w:t>
      </w:r>
    </w:p>
    <w:p>
      <w:pPr>
        <w:ind w:left="432"/>
      </w:pPr>
      <w:r>
        <w:rPr>
          <w:sz w:val="22"/>
        </w:rPr>
        <w:t>3.文件大小：1.2MB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北：31.15</w:t>
            </w:r>
          </w:p>
        </w:tc>
        <w:tc>
          <w:tcPr>
            <w:tcW w:type="dxa" w:w="2880"/>
          </w:tcPr>
          <w:p>
            <w:r>
              <w:t>-</w:t>
            </w:r>
          </w:p>
        </w:tc>
      </w:tr>
      <w:tr>
        <w:tc>
          <w:tcPr>
            <w:tcW w:type="dxa" w:w="2880"/>
          </w:tcPr>
          <w:p>
            <w:r>
              <w:t>西：116.0</w:t>
            </w:r>
          </w:p>
        </w:tc>
        <w:tc>
          <w:tcPr>
            <w:tcW w:type="dxa" w:w="2880"/>
          </w:tcPr>
          <w:p>
            <w:r>
              <w:t>-</w:t>
            </w:r>
          </w:p>
        </w:tc>
        <w:tc>
          <w:tcPr>
            <w:tcW w:type="dxa" w:w="2880"/>
          </w:tcPr>
          <w:p>
            <w:r>
              <w:t>东：116.12</w:t>
            </w:r>
          </w:p>
        </w:tc>
      </w:tr>
      <w:tr>
        <w:tc>
          <w:tcPr>
            <w:tcW w:type="dxa" w:w="2880"/>
          </w:tcPr>
          <w:p>
            <w:r>
              <w:t>-</w:t>
            </w:r>
          </w:p>
        </w:tc>
        <w:tc>
          <w:tcPr>
            <w:tcW w:type="dxa" w:w="2880"/>
          </w:tcPr>
          <w:p>
            <w:r>
              <w:t>南：31.05</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闫骏. 北大别混合岩类型及成因图库. 时空三极环境大数据平台, DOI:10.19719/j.cnki.1001-6872.2017.02.003, CSTR:, </w:t>
      </w:r>
      <w:r>
        <w:t>2021</w:t>
      </w:r>
      <w:r>
        <w:t>.[</w:t>
      </w:r>
      <w:r>
        <w:t xml:space="preserve">YAN   Jun. Database of migmatite types and genesis in North Dabie. A Big Earth Data Platform for Three Poles, DOI:10.19719/j.cnki.1001-6872.2017.02.003, CSTR:, </w:t>
      </w:r>
      <w:r>
        <w:t>2021</w:t>
      </w:r>
      <w:r>
        <w:rPr>
          <w:sz w:val="22"/>
        </w:rPr>
        <w:t>]</w:t>
      </w:r>
    </w:p>
    <w:p>
      <w:pPr>
        <w:ind w:left="432"/>
      </w:pPr>
      <w:r>
        <w:rPr>
          <w:sz w:val="22"/>
        </w:rPr>
        <w:t xml:space="preserve">文章的引用: </w:t>
      </w:r>
    </w:p>
    <w:p>
      <w:pPr>
        <w:ind w:left="864"/>
      </w:pPr>
      <w:r>
        <w:t>陈永康, 闫峻, 刘晓强, 张媛媛, &amp; 李全忠. (2017). 北大别混合岩类型及其成因. 矿物岩石(2).</w:t>
        <w:br/>
        <w:br/>
      </w:r>
      <w:r>
        <w:t>张媛媛, 闫峻, 刘晓强, &amp; 陈永康. (2017). 大别造山带岳西地区岩脉群锆石定年及意义. 矿物岩石(1).</w:t>
        <w:br/>
        <w:br/>
      </w:r>
    </w:p>
    <w:p>
      <w:r>
        <w:rPr>
          <w:sz w:val="32"/>
        </w:rPr>
        <w:t>7、资助项目信息</w:t>
      </w:r>
    </w:p>
    <w:p>
      <w:pPr>
        <w:ind w:left="432"/>
      </w:pPr>
      <w:r>
        <w:rPr>
          <w:sz w:val="22"/>
        </w:rPr>
        <w:t>燕山期重大地质事件的深部过程与资源效应</w:t>
        <w:br/>
      </w:r>
    </w:p>
    <w:p>
      <w:r>
        <w:rPr>
          <w:sz w:val="32"/>
        </w:rPr>
        <w:t>8、数据资源提供者</w:t>
      </w:r>
    </w:p>
    <w:p>
      <w:pPr>
        <w:ind w:left="432"/>
      </w:pPr>
      <w:r>
        <w:rPr>
          <w:sz w:val="22"/>
        </w:rPr>
        <w:t xml:space="preserve">姓名: </w:t>
      </w:r>
      <w:r>
        <w:rPr>
          <w:sz w:val="22"/>
        </w:rPr>
        <w:t>闫骏</w:t>
        <w:br/>
      </w:r>
      <w:r>
        <w:rPr>
          <w:sz w:val="22"/>
        </w:rPr>
        <w:t xml:space="preserve">单位: </w:t>
      </w:r>
      <w:r>
        <w:rPr>
          <w:sz w:val="22"/>
        </w:rPr>
        <w:t>合肥工业大学</w:t>
        <w:br/>
      </w:r>
      <w:r>
        <w:rPr>
          <w:sz w:val="22"/>
        </w:rPr>
        <w:t xml:space="preserve">电子邮件: </w:t>
      </w:r>
      <w:r>
        <w:rPr>
          <w:sz w:val="22"/>
        </w:rPr>
        <w:t>junyan@hfut.edu.cn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